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3901" w14:textId="77777777" w:rsidR="00D62CF7" w:rsidRPr="000C75BD" w:rsidRDefault="00D62CF7" w:rsidP="00D62CF7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ՔՈՍԻ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6B8A22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</w:p>
    <w:p w14:paraId="0691267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</w:p>
    <w:p w14:paraId="097DD21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բանացնելիս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ճիկերն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Ճիկերն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բոստան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Դարբնի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ճիգվում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բըժնըվում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3AF27A6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հ՚ուզեցիր</w:t>
      </w:r>
      <w:r w:rsidRPr="000C75BD">
        <w:rPr>
          <w:rFonts w:ascii="Sylfaen" w:hAnsi="Sylfaen" w:cs="Tahoma"/>
          <w:lang w:val="hy-AM"/>
        </w:rPr>
        <w:t>։</w:t>
      </w:r>
    </w:p>
    <w:p w14:paraId="034F83E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երազումս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հ՚ուզեցի</w:t>
      </w:r>
      <w:r w:rsidRPr="000C75BD">
        <w:rPr>
          <w:rFonts w:ascii="Sylfaen" w:hAnsi="Sylfaen" w:cs="Tahoma"/>
          <w:lang w:val="hy-AM"/>
        </w:rPr>
        <w:t>։</w:t>
      </w:r>
    </w:p>
    <w:p w14:paraId="1C84531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</w:t>
      </w:r>
      <w:r w:rsidRPr="000C75BD">
        <w:rPr>
          <w:rFonts w:ascii="Sylfaen" w:hAnsi="Sylfaen" w:cs="Tahoma"/>
          <w:lang w:val="hy-AM"/>
        </w:rPr>
        <w:t>։</w:t>
      </w:r>
    </w:p>
    <w:p w14:paraId="1B748435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ապրել</w:t>
      </w:r>
      <w:r w:rsidRPr="000C75BD">
        <w:rPr>
          <w:rFonts w:ascii="Sylfaen" w:hAnsi="Sylfaen" w:cs="Tahoma"/>
          <w:lang w:val="hy-AM"/>
        </w:rPr>
        <w:t>։</w:t>
      </w:r>
    </w:p>
    <w:p w14:paraId="6000B07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բոստան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բազարում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դարբիններ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կարժե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կծախես</w:t>
      </w:r>
      <w:r w:rsidRPr="000C75BD">
        <w:rPr>
          <w:rFonts w:ascii="Sylfaen" w:hAnsi="Sylfaen"/>
          <w:lang w:val="hy-AM"/>
        </w:rPr>
        <w:t>:</w:t>
      </w:r>
    </w:p>
    <w:p w14:paraId="157F469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չաքուճը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ապասու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ընտանիքի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</w:t>
      </w:r>
      <w:r w:rsidRPr="000C75BD">
        <w:rPr>
          <w:rFonts w:ascii="Sylfaen" w:hAnsi="Sylfaen" w:cs="Tahoma"/>
          <w:lang w:val="hy-AM"/>
        </w:rPr>
        <w:t>։</w:t>
      </w:r>
    </w:p>
    <w:p w14:paraId="4EC4A60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69229F8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704EEC5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1ECD877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կծախեմ</w:t>
      </w:r>
      <w:r w:rsidRPr="000C75BD">
        <w:rPr>
          <w:rFonts w:ascii="Sylfaen" w:hAnsi="Sylfaen" w:cs="Tahoma"/>
          <w:lang w:val="hy-AM"/>
        </w:rPr>
        <w:t>։</w:t>
      </w:r>
    </w:p>
    <w:p w14:paraId="4DD2D38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2C0A6A3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ծախիլ</w:t>
      </w:r>
      <w:r w:rsidRPr="000C75BD">
        <w:rPr>
          <w:rFonts w:ascii="Sylfaen" w:hAnsi="Sylfaen" w:cs="Tahoma"/>
          <w:lang w:val="hy-AM"/>
        </w:rPr>
        <w:t>։</w:t>
      </w:r>
    </w:p>
    <w:p w14:paraId="269A91D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Քասեն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կողմով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Tahoma"/>
          <w:lang w:val="hy-AM"/>
        </w:rPr>
        <w:t>։</w:t>
      </w:r>
    </w:p>
    <w:p w14:paraId="12D972E5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ծախի</w:t>
      </w:r>
      <w:r w:rsidRPr="000C75BD">
        <w:rPr>
          <w:rFonts w:ascii="Sylfaen" w:hAnsi="Sylfaen" w:cs="Tahoma"/>
          <w:lang w:val="hy-AM"/>
        </w:rPr>
        <w:t>։</w:t>
      </w:r>
    </w:p>
    <w:p w14:paraId="3B197ED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Կծախեմ</w:t>
      </w:r>
      <w:r w:rsidRPr="000C75BD">
        <w:rPr>
          <w:rFonts w:ascii="Sylfaen" w:hAnsi="Sylfaen" w:cs="Tahoma"/>
          <w:lang w:val="hy-AM"/>
        </w:rPr>
        <w:t>։</w:t>
      </w:r>
    </w:p>
    <w:p w14:paraId="5C244BD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777F0884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Քառասունհինգ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թուման</w:t>
      </w:r>
      <w:r w:rsidRPr="000C75BD">
        <w:rPr>
          <w:rFonts w:ascii="Sylfaen" w:hAnsi="Sylfaen" w:cs="Tahoma"/>
          <w:lang w:val="hy-AM"/>
        </w:rPr>
        <w:t>։</w:t>
      </w:r>
    </w:p>
    <w:p w14:paraId="5F76A8B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66342D0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Tahoma"/>
          <w:lang w:val="hy-AM"/>
        </w:rPr>
        <w:t>։</w:t>
      </w:r>
    </w:p>
    <w:p w14:paraId="7AAF711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ծախեցիր</w:t>
      </w:r>
      <w:r w:rsidRPr="000C75BD">
        <w:rPr>
          <w:rFonts w:ascii="Sylfaen" w:hAnsi="Sylfaen" w:cs="Tahoma"/>
          <w:lang w:val="hy-AM"/>
        </w:rPr>
        <w:t>։</w:t>
      </w:r>
    </w:p>
    <w:p w14:paraId="3792E84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Քոսե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մորուքավոր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հասկանում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ծախել</w:t>
      </w:r>
      <w:r w:rsidRPr="000C75BD">
        <w:rPr>
          <w:rFonts w:ascii="Sylfaen" w:hAnsi="Sylfaen" w:cs="Tahoma"/>
          <w:lang w:val="hy-AM"/>
        </w:rPr>
        <w:t>։</w:t>
      </w:r>
    </w:p>
    <w:p w14:paraId="19E6EDE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4B416A2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Tahoma"/>
          <w:lang w:val="hy-AM"/>
        </w:rPr>
        <w:t>։</w:t>
      </w:r>
    </w:p>
    <w:p w14:paraId="2792D6C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Կինն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չծախես</w:t>
      </w:r>
      <w:r w:rsidRPr="000C75BD">
        <w:rPr>
          <w:rFonts w:ascii="Sylfaen" w:hAnsi="Sylfaen" w:cs="Tahoma"/>
          <w:lang w:val="hy-AM"/>
        </w:rPr>
        <w:t>։</w:t>
      </w:r>
    </w:p>
    <w:p w14:paraId="4745698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մորուսավոր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Tahoma"/>
          <w:lang w:val="hy-AM"/>
        </w:rPr>
        <w:t>։</w:t>
      </w:r>
    </w:p>
    <w:p w14:paraId="4CED46F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մսեղեն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այնոյին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45C8480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չասես՝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2F80D7C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Tahoma"/>
          <w:lang w:val="hy-AM"/>
        </w:rPr>
        <w:t>։</w:t>
      </w:r>
    </w:p>
    <w:p w14:paraId="7CE33BA4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այսինքն՝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մորուքով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34740BE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բաժակ</w:t>
      </w:r>
      <w:r w:rsidRPr="000C75BD">
        <w:rPr>
          <w:rFonts w:ascii="Sylfaen" w:hAnsi="Sylfaen" w:cs="Tahoma"/>
          <w:lang w:val="hy-AM"/>
        </w:rPr>
        <w:t>։</w:t>
      </w:r>
    </w:p>
    <w:p w14:paraId="62FA34A0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հրե՛ս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 w:cs="Tahoma"/>
          <w:lang w:val="hy-AM"/>
        </w:rPr>
        <w:t>։</w:t>
      </w:r>
    </w:p>
    <w:p w14:paraId="33C1BA70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Tahoma"/>
          <w:lang w:val="hy-AM"/>
        </w:rPr>
        <w:t>։</w:t>
      </w:r>
    </w:p>
    <w:p w14:paraId="2A1A2C2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91BFF3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521A221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Tahoma"/>
          <w:lang w:val="hy-AM"/>
        </w:rPr>
        <w:t>։</w:t>
      </w:r>
    </w:p>
    <w:p w14:paraId="4F9BA38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գտնել</w:t>
      </w:r>
      <w:r w:rsidRPr="000C75BD">
        <w:rPr>
          <w:rFonts w:ascii="Sylfaen" w:hAnsi="Sylfaen" w:cs="Tahoma"/>
          <w:lang w:val="hy-AM"/>
        </w:rPr>
        <w:t>։</w:t>
      </w:r>
    </w:p>
    <w:p w14:paraId="20DD489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պիձա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 w:cs="Tahoma"/>
          <w:lang w:val="hy-AM"/>
        </w:rPr>
        <w:t>։</w:t>
      </w:r>
    </w:p>
    <w:p w14:paraId="6436747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կանֆետ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խուրճընի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հայաթները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կգտնես</w:t>
      </w:r>
      <w:r w:rsidRPr="000C75BD">
        <w:rPr>
          <w:rFonts w:ascii="Sylfaen" w:hAnsi="Sylfaen" w:cs="Tahoma"/>
          <w:lang w:val="hy-AM"/>
        </w:rPr>
        <w:t>։</w:t>
      </w:r>
    </w:p>
    <w:p w14:paraId="181EC822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պիձուն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հարկավոր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FF07E1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78222BF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1FDAD6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Tahoma"/>
          <w:lang w:val="hy-AM"/>
        </w:rPr>
        <w:t>։</w:t>
      </w:r>
    </w:p>
    <w:p w14:paraId="0BF2EA7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Խանո՛ւմ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Tahoma"/>
          <w:lang w:val="hy-AM"/>
        </w:rPr>
        <w:t>։</w:t>
      </w:r>
    </w:p>
    <w:p w14:paraId="0119B61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խուրճին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տեսնեմ</w:t>
      </w:r>
      <w:r w:rsidRPr="000C75BD">
        <w:rPr>
          <w:rFonts w:ascii="Sylfaen" w:hAnsi="Sylfaen"/>
          <w:lang w:val="hy-AM"/>
        </w:rPr>
        <w:t>:</w:t>
      </w:r>
    </w:p>
    <w:p w14:paraId="526B688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խուրճին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Կանֆետ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D9694A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կանֆետը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ըղարկում։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կճանաչե՞ս</w:t>
      </w:r>
      <w:r w:rsidRPr="000C75BD">
        <w:rPr>
          <w:rFonts w:ascii="Sylfaen" w:hAnsi="Sylfaen" w:cs="Tahoma"/>
          <w:lang w:val="hy-AM"/>
        </w:rPr>
        <w:t>։</w:t>
      </w:r>
    </w:p>
    <w:p w14:paraId="14D2CA0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ճանաչեր</w:t>
      </w:r>
      <w:r w:rsidRPr="000C75BD">
        <w:rPr>
          <w:rFonts w:ascii="Sylfaen" w:hAnsi="Sylfaen" w:cs="Tahoma"/>
          <w:lang w:val="hy-AM"/>
        </w:rPr>
        <w:t>։</w:t>
      </w:r>
    </w:p>
    <w:p w14:paraId="759C465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օղպաթ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բազարում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պտտե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Tahoma"/>
          <w:lang w:val="hy-AM"/>
        </w:rPr>
        <w:t>։</w:t>
      </w:r>
    </w:p>
    <w:p w14:paraId="0742E6A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խապարը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որտեղի՞ց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Քոսիցը</w:t>
      </w:r>
      <w:r w:rsidRPr="000C75BD">
        <w:rPr>
          <w:rFonts w:ascii="Sylfaen" w:hAnsi="Sylfaen" w:cs="Tahoma"/>
          <w:lang w:val="hy-AM"/>
        </w:rPr>
        <w:t>։</w:t>
      </w:r>
    </w:p>
    <w:p w14:paraId="2C982C8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հըրամբաշիք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պարխանով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դեվով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 w:cs="Tahoma"/>
          <w:lang w:val="hy-AM"/>
        </w:rPr>
        <w:t>։</w:t>
      </w:r>
    </w:p>
    <w:p w14:paraId="64F0FAE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BD745A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Tahoma"/>
          <w:lang w:val="hy-AM"/>
        </w:rPr>
        <w:t>։</w:t>
      </w:r>
    </w:p>
    <w:p w14:paraId="5C98765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զապիսկա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Tahoma"/>
          <w:lang w:val="hy-AM"/>
        </w:rPr>
        <w:t>։</w:t>
      </w:r>
    </w:p>
    <w:p w14:paraId="6001549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զապիսկեն։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խանումին</w:t>
      </w:r>
      <w:r w:rsidRPr="000C75BD">
        <w:rPr>
          <w:rFonts w:ascii="Sylfaen" w:hAnsi="Sylfaen" w:cs="Tahoma"/>
          <w:lang w:val="hy-AM"/>
        </w:rPr>
        <w:t>։</w:t>
      </w:r>
    </w:p>
    <w:p w14:paraId="2E17861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Դե՜հ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սամավարը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հազըր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Tahoma"/>
          <w:lang w:val="hy-AM"/>
        </w:rPr>
        <w:t>։</w:t>
      </w:r>
    </w:p>
    <w:p w14:paraId="577FFAA5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քոծերը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սամավարը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դեվենին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բառցած։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ճոթը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դեվենուցը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63BF610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 w:cs="Tahoma"/>
          <w:lang w:val="hy-AM"/>
        </w:rPr>
        <w:t>։</w:t>
      </w:r>
    </w:p>
    <w:p w14:paraId="3FFB637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րոպեին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պատրաստեմ</w:t>
      </w:r>
      <w:r w:rsidRPr="000C75BD">
        <w:rPr>
          <w:rFonts w:ascii="Sylfaen" w:hAnsi="Sylfaen" w:cs="Tahoma"/>
          <w:lang w:val="hy-AM"/>
        </w:rPr>
        <w:t>։</w:t>
      </w:r>
    </w:p>
    <w:p w14:paraId="2A240FC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խառնում։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բանկի</w:t>
      </w:r>
      <w:r w:rsidRPr="000C75BD">
        <w:rPr>
          <w:rFonts w:ascii="Sylfaen" w:hAnsi="Sylfaen" w:cs="Tahoma"/>
          <w:lang w:val="hy-AM"/>
        </w:rPr>
        <w:t>։</w:t>
      </w:r>
    </w:p>
    <w:p w14:paraId="447EBBB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տսւկին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հուշապների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գլխավորը՝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տակով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>:</w:t>
      </w:r>
    </w:p>
    <w:p w14:paraId="4CF4DEB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հուզեմ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911980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63032F0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Դրանցից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անկաջները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Tahoma"/>
          <w:lang w:val="hy-AM"/>
        </w:rPr>
        <w:t>։</w:t>
      </w:r>
    </w:p>
    <w:p w14:paraId="0C30B0A9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Tahoma"/>
          <w:lang w:val="hy-AM"/>
        </w:rPr>
        <w:t>։</w:t>
      </w:r>
    </w:p>
    <w:p w14:paraId="42F5F9F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>:</w:t>
      </w:r>
    </w:p>
    <w:p w14:paraId="7182756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ըդտեղ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պատրաստել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հուզեմ</w:t>
      </w:r>
      <w:r w:rsidRPr="000C75BD">
        <w:rPr>
          <w:rFonts w:ascii="Sylfaen" w:hAnsi="Sylfaen" w:cs="Tahoma"/>
          <w:lang w:val="hy-AM"/>
        </w:rPr>
        <w:t>։</w:t>
      </w:r>
    </w:p>
    <w:p w14:paraId="34DDFA7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Ըմմա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ճրագնին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ճրագ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/>
          <w:lang w:val="hy-AM"/>
        </w:rPr>
        <w:t>:</w:t>
      </w:r>
    </w:p>
    <w:p w14:paraId="42DF1E6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Նստեցե՜ք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կառնեմ</w:t>
      </w:r>
      <w:r w:rsidRPr="000C75BD">
        <w:rPr>
          <w:rFonts w:ascii="Sylfaen" w:hAnsi="Sylfaen"/>
          <w:lang w:val="hy-AM"/>
        </w:rPr>
        <w:t xml:space="preserve">». </w:t>
      </w:r>
      <w:r w:rsidRPr="000C75BD">
        <w:rPr>
          <w:rFonts w:ascii="Sylfaen" w:hAnsi="Sylfaen" w:cs="Sylfaen"/>
          <w:lang w:val="hy-AM"/>
        </w:rPr>
        <w:t>ասեր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</w:p>
    <w:p w14:paraId="049ED1A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զբաղից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5BDCD06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կտորիլը։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կտորում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պիմ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</w:t>
      </w:r>
      <w:r w:rsidRPr="000C75BD">
        <w:rPr>
          <w:rFonts w:ascii="Sylfaen" w:hAnsi="Sylfaen" w:cs="Tahoma"/>
          <w:lang w:val="hy-AM"/>
        </w:rPr>
        <w:t>։</w:t>
      </w:r>
    </w:p>
    <w:p w14:paraId="4133BAC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78909F4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ըտավար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չգնանք</w:t>
      </w:r>
      <w:r w:rsidRPr="000C75BD">
        <w:rPr>
          <w:rFonts w:ascii="Sylfaen" w:hAnsi="Sylfaen"/>
          <w:lang w:val="hy-AM"/>
        </w:rPr>
        <w:t>:</w:t>
      </w:r>
    </w:p>
    <w:p w14:paraId="5F3B823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կանե՞ս</w:t>
      </w:r>
      <w:r w:rsidRPr="000C75BD">
        <w:rPr>
          <w:rFonts w:ascii="Sylfaen" w:hAnsi="Sylfaen" w:cs="Tahoma"/>
          <w:lang w:val="hy-AM"/>
        </w:rPr>
        <w:t>։</w:t>
      </w:r>
    </w:p>
    <w:p w14:paraId="08FE8784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27A19424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Երբոր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 w:cs="Tahoma"/>
          <w:lang w:val="hy-AM"/>
        </w:rPr>
        <w:t>։</w:t>
      </w:r>
    </w:p>
    <w:p w14:paraId="7CBD03F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Երբոր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հետներնուս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կկառավարվենք</w:t>
      </w:r>
      <w:r w:rsidRPr="000C75BD">
        <w:rPr>
          <w:rFonts w:ascii="Sylfaen" w:hAnsi="Sylfaen" w:cs="Tahoma"/>
          <w:lang w:val="hy-AM"/>
        </w:rPr>
        <w:t>։</w:t>
      </w:r>
    </w:p>
    <w:p w14:paraId="7A4E013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/>
          <w:lang w:val="hy-AM"/>
        </w:rPr>
        <w:t>:</w:t>
      </w:r>
    </w:p>
    <w:p w14:paraId="1D9220D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 w:cs="Tahoma"/>
          <w:lang w:val="hy-AM"/>
        </w:rPr>
        <w:t>։</w:t>
      </w:r>
    </w:p>
    <w:p w14:paraId="0A03451B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կբարձենք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 w:cs="Tahoma"/>
          <w:lang w:val="hy-AM"/>
        </w:rPr>
        <w:t>։</w:t>
      </w:r>
    </w:p>
    <w:p w14:paraId="3A7EE49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հաղագ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31144F25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Tahoma"/>
          <w:lang w:val="hy-AM"/>
        </w:rPr>
        <w:t>։</w:t>
      </w:r>
    </w:p>
    <w:p w14:paraId="732D138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Tahoma"/>
          <w:lang w:val="hy-AM"/>
        </w:rPr>
        <w:t>։</w:t>
      </w:r>
    </w:p>
    <w:p w14:paraId="23543BF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Հուշապն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սըզբըվում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յուշապ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սատկած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 w:cs="Tahoma"/>
          <w:lang w:val="hy-AM"/>
        </w:rPr>
        <w:t>։</w:t>
      </w:r>
    </w:p>
    <w:p w14:paraId="718DB65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Tahoma"/>
          <w:lang w:val="hy-AM"/>
        </w:rPr>
        <w:t>։</w:t>
      </w:r>
    </w:p>
    <w:p w14:paraId="649A181A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նսաած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Tahoma"/>
          <w:lang w:val="hy-AM"/>
        </w:rPr>
        <w:t>։</w:t>
      </w:r>
    </w:p>
    <w:p w14:paraId="069B834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չծախես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օղպաթ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Tahoma"/>
          <w:lang w:val="hy-AM"/>
        </w:rPr>
        <w:t>։</w:t>
      </w:r>
    </w:p>
    <w:p w14:paraId="1707E881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միրուքավոր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գիտնայի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այդպես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256F48B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չարչարեցինք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Հիմա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հատնիլ</w:t>
      </w:r>
      <w:r w:rsidRPr="000C75BD">
        <w:rPr>
          <w:rFonts w:ascii="Sylfaen" w:hAnsi="Sylfaen" w:cs="Tahoma"/>
          <w:lang w:val="hy-AM"/>
        </w:rPr>
        <w:t>։</w:t>
      </w:r>
    </w:p>
    <w:p w14:paraId="3944B87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Tahoma"/>
          <w:lang w:val="hy-AM"/>
        </w:rPr>
        <w:t>։</w:t>
      </w:r>
    </w:p>
    <w:p w14:paraId="1C65AB5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Վե՞րտեղ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036AD09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33D21717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չկենանք</w:t>
      </w:r>
      <w:r w:rsidRPr="000C75BD">
        <w:rPr>
          <w:rFonts w:ascii="Sylfaen" w:hAnsi="Sylfaen"/>
          <w:lang w:val="hy-AM"/>
        </w:rPr>
        <w:t>:</w:t>
      </w:r>
    </w:p>
    <w:p w14:paraId="1DCC9118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>:</w:t>
      </w:r>
    </w:p>
    <w:p w14:paraId="4BE700F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չգիտե՜ս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կոնֆետ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մանտրուք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մանտրուքով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կգտնես</w:t>
      </w:r>
      <w:r w:rsidRPr="000C75BD">
        <w:rPr>
          <w:rFonts w:ascii="Sylfaen" w:hAnsi="Sylfaen"/>
          <w:lang w:val="hy-AM"/>
        </w:rPr>
        <w:t xml:space="preserve">»: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>:</w:t>
      </w:r>
    </w:p>
    <w:p w14:paraId="781DB762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>:</w:t>
      </w:r>
    </w:p>
    <w:p w14:paraId="271123C3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>:</w:t>
      </w:r>
    </w:p>
    <w:p w14:paraId="5795BEBD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>:</w:t>
      </w:r>
    </w:p>
    <w:p w14:paraId="26C33CC4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հուզո՞ւմ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2AFEF875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պեթարապ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ընտանիքի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հարազատ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կլենք</w:t>
      </w:r>
      <w:r w:rsidRPr="000C75BD">
        <w:rPr>
          <w:rFonts w:ascii="Sylfaen" w:hAnsi="Sylfaen" w:cs="Tahoma"/>
          <w:lang w:val="hy-AM"/>
        </w:rPr>
        <w:t>։</w:t>
      </w:r>
    </w:p>
    <w:p w14:paraId="128E5E66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ընդունում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7AC823E0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Հայրիկ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Tahoma"/>
          <w:lang w:val="hy-AM"/>
        </w:rPr>
        <w:t>։</w:t>
      </w:r>
    </w:p>
    <w:p w14:paraId="6B154AB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ըսկսենք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</w:t>
      </w:r>
      <w:r w:rsidRPr="000C75BD">
        <w:rPr>
          <w:rFonts w:ascii="Sylfaen" w:hAnsi="Sylfaen" w:cs="Tahoma"/>
          <w:lang w:val="hy-AM"/>
        </w:rPr>
        <w:t>։</w:t>
      </w:r>
    </w:p>
    <w:p w14:paraId="2AE183B0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պլանին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փոդրատչու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ինճիների</w:t>
      </w:r>
      <w:r w:rsidRPr="000C75BD">
        <w:rPr>
          <w:rFonts w:ascii="Sylfaen" w:hAnsi="Sylfaen" w:cs="Tahoma"/>
          <w:lang w:val="hy-AM"/>
        </w:rPr>
        <w:t>։</w:t>
      </w:r>
    </w:p>
    <w:p w14:paraId="2885CBFC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հայաթները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2FEF3C3E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թենց։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թաժա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մևջը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դըհոլ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սազանդարները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>:</w:t>
      </w:r>
    </w:p>
    <w:p w14:paraId="07E6EB1F" w14:textId="77777777" w:rsidR="00D62CF7" w:rsidRPr="000C75BD" w:rsidRDefault="00D62CF7" w:rsidP="00D62CF7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ըլլիք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Հիմա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ծերության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ժըմանակս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</w:t>
      </w:r>
      <w:r w:rsidRPr="000C75BD">
        <w:rPr>
          <w:rStyle w:val="af9"/>
        </w:rPr>
        <w:footnoteReference w:id="1"/>
      </w:r>
      <w:r w:rsidRPr="000C75BD">
        <w:rPr>
          <w:rFonts w:ascii="Sylfaen" w:hAnsi="Sylfaen"/>
          <w:lang w:val="hy-AM"/>
        </w:rPr>
        <w:t> </w:t>
      </w:r>
      <w:r w:rsidRPr="000C75BD">
        <w:rPr>
          <w:rFonts w:ascii="Sylfaen" w:hAnsi="Sylfaen" w:cs="Sylfaen"/>
          <w:lang w:val="hy-AM"/>
        </w:rPr>
        <w:t>պիտ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ըլլեք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կուգաք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քաղցր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միշտ</w:t>
      </w:r>
      <w:r w:rsidRPr="000C75BD">
        <w:rPr>
          <w:rFonts w:ascii="Sylfaen" w:hAnsi="Sylfaen" w:cs="Tahoma"/>
          <w:lang w:val="hy-AM"/>
        </w:rPr>
        <w:t>։</w:t>
      </w:r>
    </w:p>
    <w:p w14:paraId="12C676BF" w14:textId="40D6BA83" w:rsidR="0029620A" w:rsidRPr="00D62CF7" w:rsidRDefault="00D62CF7" w:rsidP="00D62CF7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/>
          <w:lang w:val="hy-AM"/>
        </w:rPr>
        <w:t>:</w:t>
      </w:r>
    </w:p>
    <w:sectPr w:rsidR="0029620A" w:rsidRPr="00D62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356B" w14:textId="77777777" w:rsidR="00A85FBE" w:rsidRDefault="00A85FBE" w:rsidP="00D62CF7">
      <w:pPr>
        <w:spacing w:after="0" w:line="240" w:lineRule="auto"/>
      </w:pPr>
      <w:r>
        <w:separator/>
      </w:r>
    </w:p>
  </w:endnote>
  <w:endnote w:type="continuationSeparator" w:id="0">
    <w:p w14:paraId="7C634106" w14:textId="77777777" w:rsidR="00A85FBE" w:rsidRDefault="00A85FBE" w:rsidP="00D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AE0DA" w14:textId="77777777" w:rsidR="00A85FBE" w:rsidRDefault="00A85FBE" w:rsidP="00D62CF7">
      <w:pPr>
        <w:spacing w:after="0" w:line="240" w:lineRule="auto"/>
      </w:pPr>
      <w:r>
        <w:separator/>
      </w:r>
    </w:p>
  </w:footnote>
  <w:footnote w:type="continuationSeparator" w:id="0">
    <w:p w14:paraId="7D3E9F3E" w14:textId="77777777" w:rsidR="00A85FBE" w:rsidRDefault="00A85FBE" w:rsidP="00D62CF7">
      <w:pPr>
        <w:spacing w:after="0" w:line="240" w:lineRule="auto"/>
      </w:pPr>
      <w:r>
        <w:continuationSeparator/>
      </w:r>
    </w:p>
  </w:footnote>
  <w:footnote w:id="1">
    <w:p w14:paraId="08BDFA8D" w14:textId="77777777" w:rsidR="00D62CF7" w:rsidRPr="006B782D" w:rsidRDefault="00D62CF7" w:rsidP="00D62CF7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784F95">
        <w:rPr>
          <w:rFonts w:ascii="Sylfaen" w:hAnsi="Sylfaen"/>
          <w:sz w:val="18"/>
          <w:szCs w:val="18"/>
          <w:lang w:val="hy-AM"/>
        </w:rPr>
        <w:t xml:space="preserve"> </w:t>
      </w:r>
      <w:r w:rsidRPr="00784F95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Տեր</w:t>
      </w:r>
      <w:r w:rsidRPr="00784F95">
        <w:rPr>
          <w:rFonts w:ascii="Sylfaen" w:hAnsi="Sylfaen" w:cs="Arial"/>
          <w:sz w:val="18"/>
          <w:szCs w:val="18"/>
          <w:shd w:val="clear" w:color="auto" w:fill="FFFFFF"/>
          <w:lang w:val="hy-AM"/>
        </w:rPr>
        <w:t>-</w:t>
      </w:r>
      <w:r w:rsidRPr="00784F95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784F95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784F95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784F95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C"/>
    <w:rsid w:val="00103824"/>
    <w:rsid w:val="0029620A"/>
    <w:rsid w:val="004441ED"/>
    <w:rsid w:val="005550AB"/>
    <w:rsid w:val="007E46A3"/>
    <w:rsid w:val="00A85FBE"/>
    <w:rsid w:val="00C56B4C"/>
    <w:rsid w:val="00D3726D"/>
    <w:rsid w:val="00D62CF7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CA08"/>
  <w15:chartTrackingRefBased/>
  <w15:docId w15:val="{FCB000AD-4ED4-4D04-A12B-BEA12CC4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F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B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B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B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B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B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B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6B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6B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6B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6B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6B4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62CF7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D62CF7"/>
    <w:rPr>
      <w:color w:val="0066CC"/>
      <w:u w:val="single"/>
    </w:rPr>
  </w:style>
  <w:style w:type="character" w:customStyle="1" w:styleId="ae">
    <w:name w:val="Сноска_"/>
    <w:basedOn w:val="a0"/>
    <w:link w:val="af"/>
    <w:rsid w:val="00D62CF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D62CF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D62CF7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D62CF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62CF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D62CF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D62CF7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D62CF7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D62CF7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D62CF7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D62CF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D62CF7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D62CF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62CF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D62CF7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D62CF7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D62CF7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D62CF7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D62CF7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62CF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D62CF7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D62CF7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D62CF7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D62CF7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D62CF7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D62CF7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D62CF7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D62CF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D62CF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D62CF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D62CF7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D62CF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62CF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D62CF7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D62CF7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D62CF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D62CF7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D62CF7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D62CF7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D62CF7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D62CF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62CF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D62CF7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D62CF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D62CF7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D62CF7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D62CF7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D62CF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D62CF7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D62CF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D62CF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D62CF7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D62CF7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D62CF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D62CF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D62CF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D62CF7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D62CF7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D62CF7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62CF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D62CF7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D62CF7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D62CF7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D62CF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62CF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62CF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D62CF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D62CF7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D62CF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D62CF7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D62CF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D62CF7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D62CF7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D62CF7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D62CF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D62CF7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D62CF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62CF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D62CF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D62CF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D62CF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D62CF7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62CF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D62CF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D62CF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D62CF7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D62CF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D62CF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D62CF7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D62CF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62CF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D62CF7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D62CF7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D62CF7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D62CF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D62C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D62CF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D62CF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D62C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D62CF7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D62CF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D62CF7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D62CF7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D62CF7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D62CF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D62CF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D62CF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D62CF7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D62CF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62CF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D62CF7"/>
  </w:style>
  <w:style w:type="character" w:styleId="af9">
    <w:name w:val="footnote reference"/>
    <w:basedOn w:val="a0"/>
    <w:uiPriority w:val="99"/>
    <w:semiHidden/>
    <w:unhideWhenUsed/>
    <w:rsid w:val="00D62CF7"/>
    <w:rPr>
      <w:vertAlign w:val="superscript"/>
    </w:rPr>
  </w:style>
  <w:style w:type="paragraph" w:styleId="afa">
    <w:name w:val="Normal (Web)"/>
    <w:basedOn w:val="a"/>
    <w:uiPriority w:val="99"/>
    <w:unhideWhenUsed/>
    <w:rsid w:val="00D6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D62CF7"/>
  </w:style>
  <w:style w:type="character" w:customStyle="1" w:styleId="reference-text">
    <w:name w:val="reference-text"/>
    <w:basedOn w:val="a0"/>
    <w:rsid w:val="00D62CF7"/>
  </w:style>
  <w:style w:type="character" w:customStyle="1" w:styleId="2d">
    <w:name w:val="Подпись к картинке (2)_"/>
    <w:basedOn w:val="a0"/>
    <w:link w:val="2e"/>
    <w:uiPriority w:val="99"/>
    <w:rsid w:val="00D62CF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D62CF7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D62CF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D62CF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D62CF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D62CF7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D62CF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D62CF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D62CF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D62CF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D62CF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D62CF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D62CF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D62CF7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D62CF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D62CF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D62CF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D62CF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D62CF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D62CF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D62CF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D62CF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D62CF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D62CF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D62CF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D62CF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D62CF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D62CF7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D62C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2025-05-22T09:28:00Z</dcterms:created>
  <dcterms:modified xsi:type="dcterms:W3CDTF">2025-05-22T09:28:00Z</dcterms:modified>
</cp:coreProperties>
</file>